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guard, watchman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conquered, overcame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(introduces a question) surely...not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birth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unfortunate, wretched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Land,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 Puzzle</dc:title>
  <dcterms:created xsi:type="dcterms:W3CDTF">2021-10-11T10:47:51Z</dcterms:created>
  <dcterms:modified xsi:type="dcterms:W3CDTF">2021-10-11T10:47:51Z</dcterms:modified>
</cp:coreProperties>
</file>