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 uxor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Caesaris oblatam coronam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 pluries confossus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egerat 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Julius Caesar titulo datum II mensibus ante occisus 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Lulio Caesare Occiso sacrelige causa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Quis creavit illam in se derivare licet impetum coniuratis?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 est Idibus Martiis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Regina deorum Romanorum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Regem Romanum 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Romae dux potentissimus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Describitur quomodo Brutus Julius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2021-10-11T10:48:17Z</dcterms:created>
  <dcterms:modified xsi:type="dcterms:W3CDTF">2021-10-11T10:48:17Z</dcterms:modified>
</cp:coreProperties>
</file>