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one might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Lends a helping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Felt after a long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 Potter, Where is the Green Sheep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is congratulated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one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 one might travel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lazy man's version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person grows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one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wish I could be the perfect ___________ (song lyrics)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 describing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when you eat dinner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Feels glee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Felt when someone takes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one does after a tiring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moving a thing to another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2021-10-11T10:48:23Z</dcterms:created>
  <dcterms:modified xsi:type="dcterms:W3CDTF">2021-10-11T10:48:23Z</dcterms:modified>
</cp:coreProperties>
</file>