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garden mean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sleep mean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dad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sister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apple mean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chicken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 in latin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hot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say hi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water mean in latin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 you say bye latin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kitchen mean in latin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wine mean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quid mean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quis mean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cheese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cur mean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brother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sad mean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cold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noman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street mean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olive mean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ubi mean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mad mean in latin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dog mean in latin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 puzzle</dc:title>
  <dcterms:created xsi:type="dcterms:W3CDTF">2021-10-11T10:48:45Z</dcterms:created>
  <dcterms:modified xsi:type="dcterms:W3CDTF">2021-10-11T10:48:45Z</dcterms:modified>
</cp:coreProperties>
</file>