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Derivatives Stage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powerful to be defeated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fear on confined spaces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artificial channel used to convey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Fragile, Brittle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concerning sailors or navigation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priests or priesthood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sculpture or model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delay, prevent something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someone to feel isolated, estranged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Derivatives Stage 15</dc:title>
  <dcterms:created xsi:type="dcterms:W3CDTF">2021-10-11T10:48:55Z</dcterms:created>
  <dcterms:modified xsi:type="dcterms:W3CDTF">2021-10-11T10:48:55Z</dcterms:modified>
</cp:coreProperties>
</file>