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-erint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-isti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-erant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-erimus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-erunt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-imus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-eramus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Endings</dc:title>
  <dcterms:created xsi:type="dcterms:W3CDTF">2021-10-11T10:47:37Z</dcterms:created>
  <dcterms:modified xsi:type="dcterms:W3CDTF">2021-10-11T10:47:37Z</dcterms:modified>
</cp:coreProperties>
</file>