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First Declension &amp; First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Even,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Gen. Sing of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Nom. plu.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Voc. plu. of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Dat. plu. of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Acc. sing. of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Vocative singualar of Aulus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Acc. sing. of arrow.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Gen. plu. of daughters.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Nom. masc. plu. of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Nom. fem. sing. of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 from , concerning.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Acc. plu. of sailors.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Nom. sing. of temple.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First Declension &amp; First Conjugations</dc:title>
  <dcterms:created xsi:type="dcterms:W3CDTF">2021-10-11T10:47:56Z</dcterms:created>
  <dcterms:modified xsi:type="dcterms:W3CDTF">2021-10-11T10:47:56Z</dcterms:modified>
</cp:coreProperties>
</file>