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Gods and Goddesses vs 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Artmeis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Chloris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Aphrodite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Gods and Goddesses vs Greek Gods and Goddesses</dc:title>
  <dcterms:created xsi:type="dcterms:W3CDTF">2021-10-11T10:47:35Z</dcterms:created>
  <dcterms:modified xsi:type="dcterms:W3CDTF">2021-10-11T10:47:35Z</dcterms:modified>
</cp:coreProperties>
</file>