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Grammar and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endings for present active participles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simple form of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Masculine Accusative pronoun from chart ille,illa,illud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speech participles are formed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you recognize a present active participle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Participle that is translated _ing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is used from the dictionary entry to put the word into Future Perfect?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present active participles match pronouns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that appears before the verb in a participle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Declension Present active participles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adjective formed from a verb that functions like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Grammar and Vocab</dc:title>
  <dcterms:created xsi:type="dcterms:W3CDTF">2021-10-11T10:47:44Z</dcterms:created>
  <dcterms:modified xsi:type="dcterms:W3CDTF">2021-10-11T10:47:44Z</dcterms:modified>
</cp:coreProperties>
</file>