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&amp; Greek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"hang"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"rule"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"new"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"name"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"water"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"to lead"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"run"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"number"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"see"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"look"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"keep"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"give"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"name"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"primitive" or "ancient"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&amp; Greek Roots</dc:title>
  <dcterms:created xsi:type="dcterms:W3CDTF">2021-10-11T10:47:43Z</dcterms:created>
  <dcterms:modified xsi:type="dcterms:W3CDTF">2021-10-11T10:47:43Z</dcterms:modified>
</cp:coreProperties>
</file>