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Household Items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Balcony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Household Items Crossword puzzle</dc:title>
  <dcterms:created xsi:type="dcterms:W3CDTF">2021-10-11T10:48:25Z</dcterms:created>
  <dcterms:modified xsi:type="dcterms:W3CDTF">2021-10-11T10:48:25Z</dcterms:modified>
</cp:coreProperties>
</file>