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III - 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 certain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slaves (acc)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certain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which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do you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happy she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which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which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certain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III - Qu Words</dc:title>
  <dcterms:created xsi:type="dcterms:W3CDTF">2021-10-11T10:48:13Z</dcterms:created>
  <dcterms:modified xsi:type="dcterms:W3CDTF">2021-10-11T10:48:13Z</dcterms:modified>
</cp:coreProperties>
</file>