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II, Chapter 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grandson, descendant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violent, impetuous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greatly, especially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disease,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holding on, tenacious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much, so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ask advice or, to consult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out, to bring forth, to raise, to 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kindhearted, 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bite, to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almost, approximately,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II, Chapter 7 Vocabulary</dc:title>
  <dcterms:created xsi:type="dcterms:W3CDTF">2021-10-11T10:49:07Z</dcterms:created>
  <dcterms:modified xsi:type="dcterms:W3CDTF">2021-10-11T10:49:07Z</dcterms:modified>
</cp:coreProperties>
</file>