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I Intro - You Say Latin's Dead?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 hoc    </w:t>
      </w:r>
      <w:r>
        <w:t xml:space="preserve">   alter ego    </w:t>
      </w:r>
      <w:r>
        <w:t xml:space="preserve">   alumnus    </w:t>
      </w:r>
      <w:r>
        <w:t xml:space="preserve">   ante bellum    </w:t>
      </w:r>
      <w:r>
        <w:t xml:space="preserve">   bona fide    </w:t>
      </w:r>
      <w:r>
        <w:t xml:space="preserve">   bonus    </w:t>
      </w:r>
      <w:r>
        <w:t xml:space="preserve">   circus    </w:t>
      </w:r>
      <w:r>
        <w:t xml:space="preserve">   curriculum    </w:t>
      </w:r>
      <w:r>
        <w:t xml:space="preserve">   de facto    </w:t>
      </w:r>
      <w:r>
        <w:t xml:space="preserve">   deus ex machina    </w:t>
      </w:r>
      <w:r>
        <w:t xml:space="preserve">   e pluribus unum    </w:t>
      </w:r>
      <w:r>
        <w:t xml:space="preserve">   ergo    </w:t>
      </w:r>
      <w:r>
        <w:t xml:space="preserve">   et cetera    </w:t>
      </w:r>
      <w:r>
        <w:t xml:space="preserve">   ex libris    </w:t>
      </w:r>
      <w:r>
        <w:t xml:space="preserve">   habeas corpus    </w:t>
      </w:r>
      <w:r>
        <w:t xml:space="preserve">   in vitro    </w:t>
      </w:r>
      <w:r>
        <w:t xml:space="preserve">   ipso facto    </w:t>
      </w:r>
      <w:r>
        <w:t xml:space="preserve">   labor    </w:t>
      </w:r>
      <w:r>
        <w:t xml:space="preserve">   militia    </w:t>
      </w:r>
      <w:r>
        <w:t xml:space="preserve">   per diem    </w:t>
      </w:r>
      <w:r>
        <w:t xml:space="preserve">   per se    </w:t>
      </w:r>
      <w:r>
        <w:t xml:space="preserve">   pro bono    </w:t>
      </w:r>
      <w:r>
        <w:t xml:space="preserve">   quid pro quo    </w:t>
      </w:r>
      <w:r>
        <w:t xml:space="preserve">   radius    </w:t>
      </w:r>
      <w:r>
        <w:t xml:space="preserve">   status quo    </w:t>
      </w:r>
      <w:r>
        <w:t xml:space="preserve">   subpoena    </w:t>
      </w:r>
      <w:r>
        <w:t xml:space="preserve">   tabula rasa    </w:t>
      </w:r>
      <w:r>
        <w:t xml:space="preserve">   verbatim    </w:t>
      </w:r>
      <w:r>
        <w:t xml:space="preserve">   via    </w:t>
      </w:r>
      <w:r>
        <w:t xml:space="preserve">   vice versa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I Intro - You Say Latin's Dead?</dc:title>
  <dcterms:created xsi:type="dcterms:W3CDTF">2021-10-11T10:47:46Z</dcterms:created>
  <dcterms:modified xsi:type="dcterms:W3CDTF">2021-10-11T10:47:46Z</dcterms:modified>
</cp:coreProperties>
</file>