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L1, 1st Declension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pulcher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suus (3,3)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saevus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fessus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notus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perterritus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novus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parvus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L1, 1st Declension </dc:title>
  <dcterms:created xsi:type="dcterms:W3CDTF">2021-10-11T10:48:48Z</dcterms:created>
  <dcterms:modified xsi:type="dcterms:W3CDTF">2021-10-11T10:48:48Z</dcterms:modified>
</cp:coreProperties>
</file>