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Lesson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holy or too important for normal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correct or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 be given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rule or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annoying; causing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hang against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 punished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power over or to be a master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holy; violation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repent or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alive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blame; 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defend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god or spiritual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Lesson 26</dc:title>
  <dcterms:created xsi:type="dcterms:W3CDTF">2021-10-11T10:48:34Z</dcterms:created>
  <dcterms:modified xsi:type="dcterms:W3CDTF">2021-10-11T10:48:34Z</dcterms:modified>
</cp:coreProperties>
</file>