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Lesson 3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name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carry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_____________ is a person, place, thing, or idea.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hello (to one person)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________ is a word that shows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pray and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Stand up (to many)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Mother of Italy-Rome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sail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pleni sunt caeli et terra _______Tua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caelum et terra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look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pray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Lesson 3 Review</dc:title>
  <dcterms:created xsi:type="dcterms:W3CDTF">2021-10-11T10:48:07Z</dcterms:created>
  <dcterms:modified xsi:type="dcterms:W3CDTF">2021-10-11T10:48:07Z</dcterms:modified>
</cp:coreProperties>
</file>