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Lesson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fault, i am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judge,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Lesson 5</dc:title>
  <dcterms:created xsi:type="dcterms:W3CDTF">2021-10-11T10:49:01Z</dcterms:created>
  <dcterms:modified xsi:type="dcterms:W3CDTF">2021-10-11T10:49:01Z</dcterms:modified>
</cp:coreProperties>
</file>