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doer of a passive verb &amp; it will always have the word "by" + living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subject doesn't do the action but receives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habitual, continual, or repeated action in the past: was/were _____ing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that replaces a noun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subject does the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object of the preposition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happening 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past than perfect; had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less future than future; will have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 object/ object of the preposition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verbal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indirect object/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happens after present; will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happens once or at a specific moment in the past; has/have _____ed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Lingo</dc:title>
  <dcterms:created xsi:type="dcterms:W3CDTF">2021-10-11T10:48:02Z</dcterms:created>
  <dcterms:modified xsi:type="dcterms:W3CDTF">2021-10-11T10:48:02Z</dcterms:modified>
</cp:coreProperties>
</file>