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Numbers!!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senators Romulus chose to give him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muses that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faces Janus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children that Chronus and Rhea had.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eyes Argus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months on an original Roman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represented by the Roman numeral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wars fought with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number of couches located in a typical Roman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Roman numerals for the year that Rome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of days that Cicinnatus served as a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of years a consul held office in ancient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days and nights that Rome burned for while Nero was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eyes a cyclops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Julius Ceasar was killed on March/__/ 44BC. What was the day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number of daggers Danaides gave to his daughters on their wedding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labors that Hercules had 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months in a modern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arches surrounding the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senators that served at one time after the fourth century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kings that originally ruled Rome in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heads on Cerberus, the guard dog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represented by the Roman numeral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months that was the maximum amount of time for a Roman dictator to serve during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years that Odysseus spent trying to find his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laps completed in a typical Roman race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Numbers!!</dc:title>
  <dcterms:created xsi:type="dcterms:W3CDTF">2021-10-11T10:47:33Z</dcterms:created>
  <dcterms:modified xsi:type="dcterms:W3CDTF">2021-10-11T10:47:33Z</dcterms:modified>
</cp:coreProperties>
</file>