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Numerals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centum    </w:t>
      </w:r>
      <w:r>
        <w:t xml:space="preserve">   decimus    </w:t>
      </w:r>
      <w:r>
        <w:t xml:space="preserve">   duo    </w:t>
      </w:r>
      <w:r>
        <w:t xml:space="preserve">   duodecim    </w:t>
      </w:r>
      <w:r>
        <w:t xml:space="preserve">   mille    </w:t>
      </w:r>
      <w:r>
        <w:t xml:space="preserve">   nonus    </w:t>
      </w:r>
      <w:r>
        <w:t xml:space="preserve">   novem    </w:t>
      </w:r>
      <w:r>
        <w:t xml:space="preserve">   octavus    </w:t>
      </w:r>
      <w:r>
        <w:t xml:space="preserve">   octo    </w:t>
      </w:r>
      <w:r>
        <w:t xml:space="preserve">   primus    </w:t>
      </w:r>
      <w:r>
        <w:t xml:space="preserve">   quattuor    </w:t>
      </w:r>
      <w:r>
        <w:t xml:space="preserve">   quinque    </w:t>
      </w:r>
      <w:r>
        <w:t xml:space="preserve">   secondus    </w:t>
      </w:r>
      <w:r>
        <w:t xml:space="preserve">   septem    </w:t>
      </w:r>
      <w:r>
        <w:t xml:space="preserve">   sextus    </w:t>
      </w:r>
      <w:r>
        <w:t xml:space="preserve">   tres    </w:t>
      </w:r>
      <w:r>
        <w:t xml:space="preserve">   unus    </w:t>
      </w:r>
      <w:r>
        <w:t xml:space="preserve">   viginti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Numerals Word search </dc:title>
  <dcterms:created xsi:type="dcterms:W3CDTF">2021-10-11T10:48:22Z</dcterms:created>
  <dcterms:modified xsi:type="dcterms:W3CDTF">2021-10-11T10:48:22Z</dcterms:modified>
</cp:coreProperties>
</file>