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 vero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always 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 infinitum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seize the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Quid pro quo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yes, indeed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caveat emptor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slip of the 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terra incognita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thus always to tyrants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cave canem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unknown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mortem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unwelcome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diem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after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non grata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 from 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 nauseam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Our sea (Mediterranean)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 diem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equal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lapsus linguae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let the buyer beware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 semper tyrannus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infinity, endlessly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semper fidelis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beware of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 Pluribus Unum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always prepared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semper paratus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per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Mare Nostrum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a disgusting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Phrases</dc:title>
  <dcterms:created xsi:type="dcterms:W3CDTF">2021-10-11T10:48:50Z</dcterms:created>
  <dcterms:modified xsi:type="dcterms:W3CDTF">2021-10-11T10:48:50Z</dcterms:modified>
</cp:coreProperties>
</file>