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good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Existing state of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Spontaneous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 the good (of the public)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exactly the same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Seize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addition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Phrases</dc:title>
  <dcterms:created xsi:type="dcterms:W3CDTF">2021-10-11T10:48:36Z</dcterms:created>
  <dcterms:modified xsi:type="dcterms:W3CDTF">2021-10-11T10:48:36Z</dcterms:modified>
</cp:coreProperties>
</file>