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showing kindness to guests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able to be brought into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spotless or stainless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continuing without 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unable to read 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impossible or hard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unalterable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 the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freedom from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irrational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ungratefulness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fully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 to get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easily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incapable of being solved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Prefixes</dc:title>
  <dcterms:created xsi:type="dcterms:W3CDTF">2021-10-11T10:47:39Z</dcterms:created>
  <dcterms:modified xsi:type="dcterms:W3CDTF">2021-10-11T10:47:39Z</dcterms:modified>
</cp:coreProperties>
</file>