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between,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over, above,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at, by,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near,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account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over, above, 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to,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front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Prepositions</dc:title>
  <dcterms:created xsi:type="dcterms:W3CDTF">2021-10-11T10:47:58Z</dcterms:created>
  <dcterms:modified xsi:type="dcterms:W3CDTF">2021-10-11T10:47:58Z</dcterms:modified>
</cp:coreProperties>
</file>