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Goddess of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king of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god of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Goddess of Hunting?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goddess of fame and rumor?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god of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goddess of flowers and 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goddess of discord?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goddess of fortune?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the Goddess of Agriculture?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the God of Wine?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the God of the Sun, poetry, music and oracles?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god of agreement?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goddess of marriage?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god of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goddess of wisdom?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goddess of Beauty?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god of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messenger of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god of Harvest?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goddess of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goddess of the dawn?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god of the underworld?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god of beginnings and endings?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the mother of the earth?</w:t>
            </w:r>
          </w:p>
        </w:tc>
      </w:tr>
    </w:tbl>
    <w:p>
      <w:pPr>
        <w:pStyle w:val="WordBankLarge"/>
      </w:pPr>
      <w:r>
        <w:t xml:space="preserve">   Apollo    </w:t>
      </w:r>
      <w:r>
        <w:t xml:space="preserve">   Bacchus    </w:t>
      </w:r>
      <w:r>
        <w:t xml:space="preserve">   Ceres    </w:t>
      </w:r>
      <w:r>
        <w:t xml:space="preserve">   Cupid    </w:t>
      </w:r>
      <w:r>
        <w:t xml:space="preserve">   Diana    </w:t>
      </w:r>
      <w:r>
        <w:t xml:space="preserve">   Fauna    </w:t>
      </w:r>
      <w:r>
        <w:t xml:space="preserve">   Flora    </w:t>
      </w:r>
      <w:r>
        <w:t xml:space="preserve">   Fortuna    </w:t>
      </w:r>
      <w:r>
        <w:t xml:space="preserve">   Janus    </w:t>
      </w:r>
      <w:r>
        <w:t xml:space="preserve">   Juno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Minerva    </w:t>
      </w:r>
      <w:r>
        <w:t xml:space="preserve">   Neptune    </w:t>
      </w:r>
      <w:r>
        <w:t xml:space="preserve">   Pluto    </w:t>
      </w:r>
      <w:r>
        <w:t xml:space="preserve">   Saturn    </w:t>
      </w:r>
      <w:r>
        <w:t xml:space="preserve">   Venus    </w:t>
      </w:r>
      <w:r>
        <w:t xml:space="preserve">   Vesta    </w:t>
      </w:r>
      <w:r>
        <w:t xml:space="preserve">   Vulcan    </w:t>
      </w:r>
      <w:r>
        <w:t xml:space="preserve">   Aurora    </w:t>
      </w:r>
      <w:r>
        <w:t xml:space="preserve">   Cybele    </w:t>
      </w:r>
      <w:r>
        <w:t xml:space="preserve">   Discordia    </w:t>
      </w:r>
      <w:r>
        <w:t xml:space="preserve">   Concordia    </w:t>
      </w:r>
      <w:r>
        <w:t xml:space="preserve">   Fama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Project</dc:title>
  <dcterms:created xsi:type="dcterms:W3CDTF">2021-10-11T10:48:40Z</dcterms:created>
  <dcterms:modified xsi:type="dcterms:W3CDTF">2021-10-11T10:48:40Z</dcterms:modified>
</cp:coreProperties>
</file>