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Factum est autem incessus currus Phaethonta referri placet ad regem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"_______? Sapientia? Vita sine curis?"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Phaethon's pater nomen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"Filius ______ sum! Phoebe, da signum!" vocat Phaethon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Phaethon's actus fecit _________ formere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Apollo currumque referri et tecta______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phaethons pater deus erat hoc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Apollo's stutum_______neco filius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Incenderunt hostes ________et terram infra sinum currus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Phaethonis de famā divinae originis dubitat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 mi fili, quid ______?" Phoebus rogat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Fulgur et correpta Iovem ut rursus currum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Phaethon's mater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phaethon habere debet ________ pater eius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Apollo habitabat in________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Apollo desuper ________ infricatur Phaethontis tueri ab 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Phoebus audit a ______ volat caeli absque 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Equorum  extraxerunt ________ trans caelum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Phaethon's mater nomen est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Apollo est 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Project</dc:title>
  <dcterms:created xsi:type="dcterms:W3CDTF">2021-10-11T10:49:09Z</dcterms:created>
  <dcterms:modified xsi:type="dcterms:W3CDTF">2021-10-11T10:49:09Z</dcterms:modified>
</cp:coreProperties>
</file>