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country, fatherland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nauta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soldier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hello, greetings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veritas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sailor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discipuli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Quiz 1</dc:title>
  <dcterms:created xsi:type="dcterms:W3CDTF">2021-10-11T10:49:16Z</dcterms:created>
  <dcterms:modified xsi:type="dcterms:W3CDTF">2021-10-11T10:49:16Z</dcterms:modified>
</cp:coreProperties>
</file>