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public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gaudium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 entrust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aedificium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regina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I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I shout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I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collum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To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I wander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forest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ancilla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road,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point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ludus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fatherland,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associate, 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fenestra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I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turning point,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I 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gloria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Review</dc:title>
  <dcterms:created xsi:type="dcterms:W3CDTF">2021-10-11T10:49:17Z</dcterms:created>
  <dcterms:modified xsi:type="dcterms:W3CDTF">2021-10-11T10:49:17Z</dcterms:modified>
</cp:coreProperties>
</file>