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or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seasons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nurturing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Roman citizen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we will fight in the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S.P.Q.R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year of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 was Standing</w:t>
            </w:r>
          </w:p>
        </w:tc>
      </w:tr>
    </w:tbl>
    <w:p>
      <w:pPr>
        <w:pStyle w:val="WordBankLarge"/>
      </w:pPr>
      <w:r>
        <w:t xml:space="preserve">   Civis Romanus sum    </w:t>
      </w:r>
      <w:r>
        <w:t xml:space="preserve">   Stabat Mater    </w:t>
      </w:r>
      <w:r>
        <w:t xml:space="preserve">   Anno Domini    </w:t>
      </w:r>
      <w:r>
        <w:t xml:space="preserve">   Quattuor anni tempora    </w:t>
      </w:r>
      <w:r>
        <w:t xml:space="preserve">   Senatus Populusque Romanus    </w:t>
      </w:r>
      <w:r>
        <w:t xml:space="preserve">   Alma mater    </w:t>
      </w:r>
      <w:r>
        <w:t xml:space="preserve">   In umbar Iigitur pugnabimus    </w:t>
      </w:r>
      <w:r>
        <w:t xml:space="preserve">   nunc aut numquam    </w:t>
      </w:r>
      <w:r>
        <w:t xml:space="preserve">   ante bellum    </w:t>
      </w:r>
      <w:r>
        <w:t xml:space="preserve">   ora et labora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Review </dc:title>
  <dcterms:created xsi:type="dcterms:W3CDTF">2021-10-11T10:49:22Z</dcterms:created>
  <dcterms:modified xsi:type="dcterms:W3CDTF">2021-10-11T10:49:22Z</dcterms:modified>
</cp:coreProperties>
</file>