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Review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fenestra, fenestrae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tabella, tabellae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vacca, vaccae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ignis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pater, patris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tempus, temporis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injūria, injuriae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aurora, aurorae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soror, sororis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corpus, corporis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navis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numquam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mater, matris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sicut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agnus, agni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hostis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lux, lucis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bene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labor, laboris	work,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nox, noctis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imperator, imperatoris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lex, legis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insula, insulae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nimbus, nimbi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	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arbor, arboris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dolor, doloris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hortus, horti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cena, cenae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tuus, tua, tuum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oculus, oculi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collis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meus, mea, meum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hābito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nunc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canis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pax, pacis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narro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Review 4</dc:title>
  <dcterms:created xsi:type="dcterms:W3CDTF">2021-10-11T10:48:56Z</dcterms:created>
  <dcterms:modified xsi:type="dcterms:W3CDTF">2021-10-11T10:48:56Z</dcterms:modified>
</cp:coreProperties>
</file>