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Revolutin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independence movement in present day Argentina,Chile and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first call for Mexican Independence by ringing his church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led a bloody rebellion against French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organized a mexican congress and led the troops that took control of parts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leader who liberated the spanish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Spanish-Argentine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priest who called for peasants to revolt against peninsulares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a priest and he took over Father Miguel's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leader in Saint Domingue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campaign that gained independence for Spain’s colonies.</w:t>
            </w:r>
          </w:p>
        </w:tc>
      </w:tr>
    </w:tbl>
    <w:p>
      <w:pPr>
        <w:pStyle w:val="WordBankMedium"/>
      </w:pPr>
      <w:r>
        <w:t xml:space="preserve">   L’ouverture     </w:t>
      </w:r>
      <w:r>
        <w:t xml:space="preserve">   Simon Bolivar     </w:t>
      </w:r>
      <w:r>
        <w:t xml:space="preserve">   Jose de San Martin    </w:t>
      </w:r>
      <w:r>
        <w:t xml:space="preserve">   L’ouverture    </w:t>
      </w:r>
      <w:r>
        <w:t xml:space="preserve">   Simon Bolivar    </w:t>
      </w:r>
      <w:r>
        <w:t xml:space="preserve">   Jose De San Martin    </w:t>
      </w:r>
      <w:r>
        <w:t xml:space="preserve">   Father Miguel    </w:t>
      </w:r>
      <w:r>
        <w:t xml:space="preserve">   Father Miguel    </w:t>
      </w:r>
      <w:r>
        <w:t xml:space="preserve">   Jose Maria Morelos    </w:t>
      </w:r>
      <w:r>
        <w:t xml:space="preserve">   Jose Maria Morelos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Revolutin</dc:title>
  <dcterms:created xsi:type="dcterms:W3CDTF">2021-10-11T10:48:48Z</dcterms:created>
  <dcterms:modified xsi:type="dcterms:W3CDTF">2021-10-11T10:48:48Z</dcterms:modified>
</cp:coreProperties>
</file>