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play music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film series "______ : Impossible"  were directed by Brian De Palma.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you pass the written exam in DMV, you will receive a ______ to drive on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want to speak up, you may use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believes in a pantheon or group of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letter, especially a long or official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drop out or to be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Having, assuming, or passing through many or various forms,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did not ______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 meaning, but using different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now and then the dog would bark to ______ himself into my phone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path followed by a projectile flying.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two or more words having the same pronunciation but different meanings, origins, or spelling.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fancy word to describe instructional aides and teaching assistants.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unlimited power, and able to do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rocket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 ______ tried to convert the people to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advice that transmitting sounds over a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Knowing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 Who's who in the Crucible? " is a ______ due on next week.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#2</dc:title>
  <dcterms:created xsi:type="dcterms:W3CDTF">2021-10-11T10:48:10Z</dcterms:created>
  <dcterms:modified xsi:type="dcterms:W3CDTF">2021-10-11T10:48:10Z</dcterms:modified>
</cp:coreProperties>
</file>