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 #4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or process of merging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bending around something else; curved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opinion or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flows out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rise and fall irregularly in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leader who seeks support by appealing to popular desires and prejudices rather than by using rational arguement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arrival or entry of large numbers of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that measures the power output of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machine for converting mechanical energy into electrical energy; a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orginating outside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widespread occurrence of an infectious disease in a community at a particular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attracted to the opposite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equal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flowing back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something to change direction by interposing something; turn aside from a straight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statement that expresses a general truth or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conforming with accepted or orthodox standards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time when the sun crosses the celestial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magical word or phrase uttered with the intention of bring about evil or destruction; a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fair and impartial</w:t>
            </w:r>
          </w:p>
        </w:tc>
      </w:tr>
    </w:tbl>
    <w:p>
      <w:pPr>
        <w:pStyle w:val="WordBankLarge"/>
      </w:pPr>
      <w:r>
        <w:t xml:space="preserve">   demagogue    </w:t>
      </w:r>
      <w:r>
        <w:t xml:space="preserve">   malediction    </w:t>
      </w:r>
      <w:r>
        <w:t xml:space="preserve">   dynamo    </w:t>
      </w:r>
      <w:r>
        <w:t xml:space="preserve">   equitable    </w:t>
      </w:r>
      <w:r>
        <w:t xml:space="preserve">   influx    </w:t>
      </w:r>
      <w:r>
        <w:t xml:space="preserve">   circumflex    </w:t>
      </w:r>
      <w:r>
        <w:t xml:space="preserve">   deflect    </w:t>
      </w:r>
      <w:r>
        <w:t xml:space="preserve">   heterodox    </w:t>
      </w:r>
      <w:r>
        <w:t xml:space="preserve">   epidemic    </w:t>
      </w:r>
      <w:r>
        <w:t xml:space="preserve">   dictum    </w:t>
      </w:r>
      <w:r>
        <w:t xml:space="preserve">   dynamometer    </w:t>
      </w:r>
      <w:r>
        <w:t xml:space="preserve">   equidistant    </w:t>
      </w:r>
      <w:r>
        <w:t xml:space="preserve">   effluence    </w:t>
      </w:r>
      <w:r>
        <w:t xml:space="preserve">   reflux    </w:t>
      </w:r>
      <w:r>
        <w:t xml:space="preserve">   equinox    </w:t>
      </w:r>
      <w:r>
        <w:t xml:space="preserve">   verdict    </w:t>
      </w:r>
      <w:r>
        <w:t xml:space="preserve">   fluctuate    </w:t>
      </w:r>
      <w:r>
        <w:t xml:space="preserve">   confluence    </w:t>
      </w:r>
      <w:r>
        <w:t xml:space="preserve">   heterogeneous    </w:t>
      </w:r>
      <w:r>
        <w:t xml:space="preserve">   heterosexual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 #4 </dc:title>
  <dcterms:created xsi:type="dcterms:W3CDTF">2021-10-11T10:48:14Z</dcterms:created>
  <dcterms:modified xsi:type="dcterms:W3CDTF">2021-10-11T10:48:14Z</dcterms:modified>
</cp:coreProperties>
</file>