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 *Dis*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worthy of being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good /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let someone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following rules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unfavorable situation that is 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polite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*Dis*</dc:title>
  <dcterms:created xsi:type="dcterms:W3CDTF">2021-10-11T10:47:59Z</dcterms:created>
  <dcterms:modified xsi:type="dcterms:W3CDTF">2021-10-11T10:47:59Z</dcterms:modified>
</cp:coreProperties>
</file>