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 Spelling Words</w:t>
      </w:r>
    </w:p>
    <w:p>
      <w:pPr>
        <w:pStyle w:val="Questions"/>
      </w:pPr>
      <w:r>
        <w:t xml:space="preserve">1. EIBILSV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AIUAOVULISD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LRDEUBANCPEIT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TCIDION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OUIDIUMTAR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AELAULBD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NITCCTOARD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AUDTYIRO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RCENPTIDIO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AUETADPIO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ITNOAICDYR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SRIIVTE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NIEECADU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IDTPCRE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PUSRSERVIO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TRTDOIAC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ISVTROI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AVTSI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NEAMXI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VINIAV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KYERR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NRAON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SISM TAKEI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CAEIDEJTV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NNOU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ERBV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EDRBVA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IERLERA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TEAIESLR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 Spelling Words</dc:title>
  <dcterms:created xsi:type="dcterms:W3CDTF">2021-12-15T03:34:19Z</dcterms:created>
  <dcterms:modified xsi:type="dcterms:W3CDTF">2021-12-15T03:34:19Z</dcterms:modified>
</cp:coreProperties>
</file>