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''Un''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yet at the point of making a decision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deserving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confused or misunderstood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required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predicted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Messy, not 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''Un''</dc:title>
  <dcterms:created xsi:type="dcterms:W3CDTF">2021-10-11T10:48:01Z</dcterms:created>
  <dcterms:modified xsi:type="dcterms:W3CDTF">2021-10-11T10:48:01Z</dcterms:modified>
</cp:coreProperties>
</file>