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Root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particle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instrument in a car used to measure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shiny black substance that is used in pencils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green plant turns water and carbon dioxide into food when the plant is exposed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lens for a camera that makes far away objects appear closer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signature of a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using light made by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screen that projects images broadcast across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is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sending written messages over long distance using wires and electrical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 Crossword Puzzle</dc:title>
  <dcterms:created xsi:type="dcterms:W3CDTF">2021-10-11T10:47:53Z</dcterms:created>
  <dcterms:modified xsi:type="dcterms:W3CDTF">2021-10-11T10:47:53Z</dcterms:modified>
</cp:coreProperties>
</file>