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reread    </w:t>
      </w:r>
      <w:r>
        <w:t xml:space="preserve">   sympathetic    </w:t>
      </w:r>
      <w:r>
        <w:t xml:space="preserve">   submarine    </w:t>
      </w:r>
      <w:r>
        <w:t xml:space="preserve">   semicircle    </w:t>
      </w:r>
      <w:r>
        <w:t xml:space="preserve">   equilateral    </w:t>
      </w:r>
      <w:r>
        <w:t xml:space="preserve">   equivalent    </w:t>
      </w:r>
      <w:r>
        <w:t xml:space="preserve">   remember    </w:t>
      </w:r>
      <w:r>
        <w:t xml:space="preserve">   supervise    </w:t>
      </w:r>
      <w:r>
        <w:t xml:space="preserve">   tricycle    </w:t>
      </w:r>
      <w:r>
        <w:t xml:space="preserve">   bicycle    </w:t>
      </w:r>
      <w:r>
        <w:t xml:space="preserve">   geography    </w:t>
      </w:r>
      <w:r>
        <w:t xml:space="preserve">   unlikely    </w:t>
      </w:r>
      <w:r>
        <w:t xml:space="preserve">   undo    </w:t>
      </w:r>
      <w:r>
        <w:t xml:space="preserve">   premature    </w:t>
      </w:r>
      <w:r>
        <w:t xml:space="preserve">   preschool    </w:t>
      </w:r>
      <w:r>
        <w:t xml:space="preserve">   postpone    </w:t>
      </w:r>
      <w:r>
        <w:t xml:space="preserve">   interrupt    </w:t>
      </w:r>
      <w:r>
        <w:t xml:space="preserve">   malevolent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Word Search</dc:title>
  <dcterms:created xsi:type="dcterms:W3CDTF">2021-10-11T10:47:46Z</dcterms:created>
  <dcterms:modified xsi:type="dcterms:W3CDTF">2021-10-11T10:47:46Z</dcterms:modified>
</cp:coreProperties>
</file>