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 Word: -bene-, Prefix: de- , Suffixes: -tion &amp; -esque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burlesque    </w:t>
      </w:r>
      <w:r>
        <w:t xml:space="preserve">   grotesque    </w:t>
      </w:r>
      <w:r>
        <w:t xml:space="preserve">   plateresque    </w:t>
      </w:r>
      <w:r>
        <w:t xml:space="preserve">   gigantesque    </w:t>
      </w:r>
      <w:r>
        <w:t xml:space="preserve">   picturesque    </w:t>
      </w:r>
      <w:r>
        <w:t xml:space="preserve">   taxation    </w:t>
      </w:r>
      <w:r>
        <w:t xml:space="preserve">   location    </w:t>
      </w:r>
      <w:r>
        <w:t xml:space="preserve">   function    </w:t>
      </w:r>
      <w:r>
        <w:t xml:space="preserve">   addition    </w:t>
      </w:r>
      <w:r>
        <w:t xml:space="preserve">   question    </w:t>
      </w:r>
      <w:r>
        <w:t xml:space="preserve">   deception    </w:t>
      </w:r>
      <w:r>
        <w:t xml:space="preserve">   deviation    </w:t>
      </w:r>
      <w:r>
        <w:t xml:space="preserve">   depletion    </w:t>
      </w:r>
      <w:r>
        <w:t xml:space="preserve">   deduction    </w:t>
      </w:r>
      <w:r>
        <w:t xml:space="preserve">   delicious    </w:t>
      </w:r>
      <w:r>
        <w:t xml:space="preserve">   detection    </w:t>
      </w:r>
      <w:r>
        <w:t xml:space="preserve">   democracy    </w:t>
      </w:r>
      <w:r>
        <w:t xml:space="preserve">   benefits    </w:t>
      </w:r>
      <w:r>
        <w:t xml:space="preserve">   benefice    </w:t>
      </w:r>
      <w:r>
        <w:t xml:space="preserve">   benedict    </w:t>
      </w:r>
      <w:r>
        <w:t xml:space="preserve">   benedictions    </w:t>
      </w:r>
      <w:r>
        <w:t xml:space="preserve">   beneficially    </w:t>
      </w:r>
      <w:r>
        <w:t xml:space="preserve">   beneficences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Word: -bene-, Prefix: de- , Suffixes: -tion &amp; -esque</dc:title>
  <dcterms:created xsi:type="dcterms:W3CDTF">2021-10-11T10:48:08Z</dcterms:created>
  <dcterms:modified xsi:type="dcterms:W3CDTF">2021-10-11T10:48:08Z</dcterms:modified>
</cp:coreProperties>
</file>