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 Words (Pronounciation matters)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root word ‘hydro’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root word ‘hema’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root word ‘form’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root word ‘domin’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root word ‘tract’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root word ‘man’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root word ‘matri’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root word ‘omni’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root word ‘cess’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the root word ‘risi’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the root word ‘spec’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root word ‘ped’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root word ‘belli’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root word ‘amor’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root word ‘arch’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root word ‘carn’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root word ‘brev’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root word ‘vita’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root word ‘leg’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root word ‘dem’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root word ‘gram’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root word ‘part’ mean?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Ruler    </w:t>
      </w:r>
      <w:r>
        <w:t xml:space="preserve">   War    </w:t>
      </w:r>
      <w:r>
        <w:t xml:space="preserve">   Short    </w:t>
      </w:r>
      <w:r>
        <w:t xml:space="preserve">   Flesh    </w:t>
      </w:r>
      <w:r>
        <w:t xml:space="preserve">   Go    </w:t>
      </w:r>
      <w:r>
        <w:t xml:space="preserve">   People    </w:t>
      </w:r>
      <w:r>
        <w:t xml:space="preserve">   Take    </w:t>
      </w:r>
      <w:r>
        <w:t xml:space="preserve">   Shape    </w:t>
      </w:r>
      <w:r>
        <w:t xml:space="preserve">   Weight    </w:t>
      </w:r>
      <w:r>
        <w:t xml:space="preserve">   Blood    </w:t>
      </w:r>
      <w:r>
        <w:t xml:space="preserve">   Water    </w:t>
      </w:r>
      <w:r>
        <w:t xml:space="preserve">   Law    </w:t>
      </w:r>
      <w:r>
        <w:t xml:space="preserve">   Hand    </w:t>
      </w:r>
      <w:r>
        <w:t xml:space="preserve">   Mother    </w:t>
      </w:r>
      <w:r>
        <w:t xml:space="preserve">   Multiple    </w:t>
      </w:r>
      <w:r>
        <w:t xml:space="preserve">   Piece    </w:t>
      </w:r>
      <w:r>
        <w:t xml:space="preserve">   Foot    </w:t>
      </w:r>
      <w:r>
        <w:t xml:space="preserve">   Back    </w:t>
      </w:r>
      <w:r>
        <w:t xml:space="preserve">   Watch    </w:t>
      </w:r>
      <w:r>
        <w:t xml:space="preserve">   Grip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 Words (Pronounciation matters)</dc:title>
  <dcterms:created xsi:type="dcterms:W3CDTF">2021-10-11T10:49:13Z</dcterms:created>
  <dcterms:modified xsi:type="dcterms:W3CDTF">2021-10-11T10:49:13Z</dcterms:modified>
</cp:coreProperties>
</file>