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village, villager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antique, antiquity, ancient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 fault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terrier, terrestrial terrain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cornucopia, clavicorn, cornet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insula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primeval, primitive, primary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estate, essence, establish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picturesque, pictorial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novel, novice, Nova Scotia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magnificent, magnitude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pictura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flamboyant, flambeau, flame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quieta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insularity, insulate, insular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antiqua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me, 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flamma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 culpa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terra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disquiet, quietude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albino, albumen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magna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Roots.1</dc:title>
  <dcterms:created xsi:type="dcterms:W3CDTF">2021-10-11T10:49:22Z</dcterms:created>
  <dcterms:modified xsi:type="dcterms:W3CDTF">2021-10-11T10:49:22Z</dcterms:modified>
</cp:coreProperties>
</file>