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denoting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comparison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subject of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denoting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place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intensive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Roots</dc:title>
  <dcterms:created xsi:type="dcterms:W3CDTF">2021-10-11T10:47:41Z</dcterms:created>
  <dcterms:modified xsi:type="dcterms:W3CDTF">2021-10-11T10:47:41Z</dcterms:modified>
</cp:coreProperties>
</file>