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Roots 1.1-21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Kind/Type/Birth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Gnaw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Finger,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1.1-21</dc:title>
  <dcterms:created xsi:type="dcterms:W3CDTF">2021-10-11T10:48:09Z</dcterms:created>
  <dcterms:modified xsi:type="dcterms:W3CDTF">2021-10-11T10:48:09Z</dcterms:modified>
</cp:coreProperties>
</file>