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Roots 1.1-2.1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latin root word for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latin root word for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latin root word for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latin root word for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latin root word for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latin root word for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latin root word for three?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latin root word for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latin root word for 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latin root word for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latin root word for gnaw?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latin root word for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latin root word for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latin root word for beauty?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latin root word for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latin root word for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latin root word for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latin root word for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latin root word for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latin root word for finger, toe?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latin root word for 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latin root word for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latin root word for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latin root word for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latin root word for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latin root word for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latin root word for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latin root word for kind/type/birth?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1.1-2.1 Crossword Puzzle</dc:title>
  <dcterms:created xsi:type="dcterms:W3CDTF">2021-10-11T10:49:09Z</dcterms:created>
  <dcterms:modified xsi:type="dcterms:W3CDTF">2021-10-11T10:49:09Z</dcterms:modified>
</cp:coreProperties>
</file>