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1.1-2.1 Word Unscrambler</w:t>
      </w:r>
    </w:p>
    <w:p>
      <w:pPr>
        <w:pStyle w:val="Questions"/>
      </w:pPr>
      <w:r>
        <w:t xml:space="preserve">1. META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EATBYU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LLIK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GHITN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TEAFHR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TEISRS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RBTHERO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MREHOT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KDNI; YET;P HIBTR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GHTEI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GLAEN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HRTEE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VEFI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UNERD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RTAEW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PELSE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REHSO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;EFNIRG TEO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TARS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EEY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GWAN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1.1-2.1 Word Unscrambler</dc:title>
  <dcterms:created xsi:type="dcterms:W3CDTF">2021-10-11T10:48:11Z</dcterms:created>
  <dcterms:modified xsi:type="dcterms:W3CDTF">2021-10-11T10:48:11Z</dcterms:modified>
</cp:coreProperties>
</file>