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definition for Vir?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definition for 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definition for Omni?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definition for 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definition for Soror?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definition for quadr?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definition for Digit?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definition for Stell?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definition for carn?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definition for Oct?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definition for Dorm?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definition for Aqua?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definition for Uni?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definition for Pulchr?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definition for Palr?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definition for 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definition for Ocul?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definition for Equi?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definition for 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definition for 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definition for Marine?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definition for Noct?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definition for Tri?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definition for 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definition for Luna?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definition for Sub?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definition for Fratr?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definition for Quint?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definition for Rod?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definition for Matr?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2021-10-11T10:48:58Z</dcterms:created>
  <dcterms:modified xsi:type="dcterms:W3CDTF">2021-10-11T10:48:58Z</dcterms:modified>
</cp:coreProperties>
</file>