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Finger,Toe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Kind/Type/Birth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2021-10-11T10:49:01Z</dcterms:created>
  <dcterms:modified xsi:type="dcterms:W3CDTF">2021-10-11T10:49:01Z</dcterms:modified>
</cp:coreProperties>
</file>