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Roots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gnaw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finger/toe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kind/type/birth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</dc:title>
  <dcterms:created xsi:type="dcterms:W3CDTF">2021-10-11T10:49:03Z</dcterms:created>
  <dcterms:modified xsi:type="dcterms:W3CDTF">2021-10-11T10:49:03Z</dcterms:modified>
</cp:coreProperties>
</file>