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patr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pulcher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tri</w:t>
            </w:r>
          </w:p>
        </w:tc>
      </w:tr>
    </w:tbl>
    <w:p>
      <w:pPr>
        <w:pStyle w:val="WordBankMedium"/>
      </w:pPr>
      <w:r>
        <w:t xml:space="preserve">   under     </w:t>
      </w:r>
      <w:r>
        <w:t xml:space="preserve">   water     </w:t>
      </w:r>
      <w:r>
        <w:t xml:space="preserve">   moon    </w:t>
      </w:r>
      <w:r>
        <w:t xml:space="preserve">   sleep     </w:t>
      </w:r>
      <w:r>
        <w:t xml:space="preserve">   old    </w:t>
      </w:r>
      <w:r>
        <w:t xml:space="preserve">   horse     </w:t>
      </w:r>
      <w:r>
        <w:t xml:space="preserve">   Finger     </w:t>
      </w:r>
      <w:r>
        <w:t xml:space="preserve">   star    </w:t>
      </w:r>
      <w:r>
        <w:t xml:space="preserve">   eye    </w:t>
      </w:r>
      <w:r>
        <w:t xml:space="preserve">   gnaw    </w:t>
      </w:r>
      <w:r>
        <w:t xml:space="preserve">   brother    </w:t>
      </w:r>
      <w:r>
        <w:t xml:space="preserve">   one    </w:t>
      </w:r>
      <w:r>
        <w:t xml:space="preserve">   mother    </w:t>
      </w:r>
      <w:r>
        <w:t xml:space="preserve">   kind     </w:t>
      </w:r>
      <w:r>
        <w:t xml:space="preserve">   all    </w:t>
      </w:r>
      <w:r>
        <w:t xml:space="preserve">   eight    </w:t>
      </w:r>
      <w:r>
        <w:t xml:space="preserve">   angle    </w:t>
      </w:r>
      <w:r>
        <w:t xml:space="preserve">   three    </w:t>
      </w:r>
      <w:r>
        <w:t xml:space="preserve">   two    </w:t>
      </w:r>
      <w:r>
        <w:t xml:space="preserve">   five    </w:t>
      </w:r>
      <w:r>
        <w:t xml:space="preserve">   meat    </w:t>
      </w:r>
      <w:r>
        <w:t xml:space="preserve">   beauty     </w:t>
      </w:r>
      <w:r>
        <w:t xml:space="preserve">   man    </w:t>
      </w:r>
      <w:r>
        <w:t xml:space="preserve">   water    </w:t>
      </w:r>
      <w:r>
        <w:t xml:space="preserve">   self    </w:t>
      </w:r>
      <w:r>
        <w:t xml:space="preserve">   kill     </w:t>
      </w:r>
      <w:r>
        <w:t xml:space="preserve">   night    </w:t>
      </w:r>
      <w:r>
        <w:t xml:space="preserve">   four    </w:t>
      </w:r>
      <w:r>
        <w:t xml:space="preserve">   father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</dc:title>
  <dcterms:created xsi:type="dcterms:W3CDTF">2021-10-11T10:49:07Z</dcterms:created>
  <dcterms:modified xsi:type="dcterms:W3CDTF">2021-10-11T10:49:07Z</dcterms:modified>
</cp:coreProperties>
</file>